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petroleum    </w:t>
      </w:r>
      <w:r>
        <w:t xml:space="preserve">   organism    </w:t>
      </w:r>
      <w:r>
        <w:t xml:space="preserve">   petrified    </w:t>
      </w:r>
      <w:r>
        <w:t xml:space="preserve">   ammonite    </w:t>
      </w:r>
      <w:r>
        <w:t xml:space="preserve">   dinosaur    </w:t>
      </w:r>
      <w:r>
        <w:t xml:space="preserve">   mammoth    </w:t>
      </w:r>
      <w:r>
        <w:t xml:space="preserve">   sediment    </w:t>
      </w:r>
      <w:r>
        <w:t xml:space="preserve">   amber    </w:t>
      </w:r>
      <w:r>
        <w:t xml:space="preserve">   continental drift    </w:t>
      </w:r>
      <w:r>
        <w:t xml:space="preserve">   La Brea Tar Pits    </w:t>
      </w:r>
      <w:r>
        <w:t xml:space="preserve">   mass extinction    </w:t>
      </w:r>
      <w:r>
        <w:t xml:space="preserve">   index fossil    </w:t>
      </w:r>
      <w:r>
        <w:t xml:space="preserve">   trilobite    </w:t>
      </w:r>
      <w:r>
        <w:t xml:space="preserve">   fossil fuel    </w:t>
      </w:r>
      <w:r>
        <w:t xml:space="preserve">   mold    </w:t>
      </w:r>
      <w:r>
        <w:t xml:space="preserve">   cast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2021-12-01T03:44:38Z</dcterms:created>
  <dcterms:modified xsi:type="dcterms:W3CDTF">2021-12-01T03:44:38Z</dcterms:modified>
</cp:coreProperties>
</file>