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fossil that typically can be studied only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fossil dig site located in the middle of Los Angeles.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Remains or traces of plants and animals that lived a long time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scientist that studies fossils.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powder that hardens when mixed with water and allowed to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cat with two long, saber-shaped teeth that it used for hunting. It went extinct about 11,000 years ago and fossils of it are found in places like the La Brea Tar Pits.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both plants and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types of wolf that lived in North America but went extinct about 10,000 years 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 that is no longer found alive anywhere on earth today.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2021-12-21T03:33:00Z</dcterms:created>
  <dcterms:modified xsi:type="dcterms:W3CDTF">2021-12-21T03:33:00Z</dcterms:modified>
</cp:coreProperties>
</file>