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Mary Schweitar found DNA in ____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___ evolved into amphibians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 horse descended from ____ (the first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required for one-half of a radioactive element sample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who studies fossils to understand life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bird-like trait of Archaeopteryx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minerals used to date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bits of rock settling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record is the history of life on earth, as found in preserved remains or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_____ is the result of major environmental changes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  time scale chart divides earth's history into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reptile like trait of Archaeopteryx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studied to trace changes in genes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space inside a rock left when remains of organisms decay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2021-10-11T07:26:24Z</dcterms:created>
  <dcterms:modified xsi:type="dcterms:W3CDTF">2021-10-11T07:26:24Z</dcterms:modified>
</cp:coreProperties>
</file>