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Fossils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hunting    </w:t>
      </w:r>
      <w:r>
        <w:t xml:space="preserve">   specimen    </w:t>
      </w:r>
      <w:r>
        <w:t xml:space="preserve">   preserved    </w:t>
      </w:r>
      <w:r>
        <w:t xml:space="preserve">   underground    </w:t>
      </w:r>
      <w:r>
        <w:t xml:space="preserve">   studying    </w:t>
      </w:r>
      <w:r>
        <w:t xml:space="preserve">   buried    </w:t>
      </w:r>
      <w:r>
        <w:t xml:space="preserve">   sedimentary    </w:t>
      </w:r>
      <w:r>
        <w:t xml:space="preserve">   disappears    </w:t>
      </w:r>
      <w:r>
        <w:t xml:space="preserve">   decays    </w:t>
      </w:r>
      <w:r>
        <w:t xml:space="preserve">   animals    </w:t>
      </w:r>
      <w:r>
        <w:t xml:space="preserve">   millions    </w:t>
      </w:r>
      <w:r>
        <w:t xml:space="preserve">   dinosaurs    </w:t>
      </w:r>
      <w:r>
        <w:t xml:space="preserve">   palaeontologists    </w:t>
      </w:r>
      <w:r>
        <w:t xml:space="preserve">   ammonites    </w:t>
      </w:r>
      <w:r>
        <w:t xml:space="preserve">   fossils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Fossils</dc:title>
  <dcterms:created xsi:type="dcterms:W3CDTF">2021-10-11T07:26:25Z</dcterms:created>
  <dcterms:modified xsi:type="dcterms:W3CDTF">2021-10-11T07:26:25Z</dcterms:modified>
</cp:coreProperties>
</file>