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Cast Fossil    </w:t>
      </w:r>
      <w:r>
        <w:t xml:space="preserve">   Mold Fossil    </w:t>
      </w:r>
      <w:r>
        <w:t xml:space="preserve">   Body Fossil    </w:t>
      </w:r>
      <w:r>
        <w:t xml:space="preserve">   Dinosaur    </w:t>
      </w:r>
      <w:r>
        <w:t xml:space="preserve">   Giant beaver    </w:t>
      </w:r>
      <w:r>
        <w:t xml:space="preserve">   Glyptodon    </w:t>
      </w:r>
      <w:r>
        <w:t xml:space="preserve">   Ground sloth    </w:t>
      </w:r>
      <w:r>
        <w:t xml:space="preserve">   Mastodon    </w:t>
      </w:r>
      <w:r>
        <w:t xml:space="preserve">   Paleontologists    </w:t>
      </w:r>
      <w:r>
        <w:t xml:space="preserve">   Trace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2021-10-11T07:26:27Z</dcterms:created>
  <dcterms:modified xsi:type="dcterms:W3CDTF">2021-10-11T07:26:27Z</dcterms:modified>
</cp:coreProperties>
</file>