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sedimentaryrock    </w:t>
      </w:r>
      <w:r>
        <w:t xml:space="preserve">   dinosaurs    </w:t>
      </w:r>
      <w:r>
        <w:t xml:space="preserve">   amber    </w:t>
      </w:r>
      <w:r>
        <w:t xml:space="preserve">   casts    </w:t>
      </w:r>
      <w:r>
        <w:t xml:space="preserve">   extinct    </w:t>
      </w:r>
      <w:r>
        <w:t xml:space="preserve">   molds    </w:t>
      </w:r>
      <w:r>
        <w:t xml:space="preserve">   imprints    </w:t>
      </w:r>
      <w:r>
        <w:t xml:space="preserve">   petrifiedwood    </w:t>
      </w:r>
      <w:r>
        <w:t xml:space="preserve">   paleontologist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2021-10-11T07:26:35Z</dcterms:created>
  <dcterms:modified xsi:type="dcterms:W3CDTF">2021-10-11T07:26:35Z</dcterms:modified>
</cp:coreProperties>
</file>