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Fossils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scientists that one fossil is older than another based on the layer of the earth it is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members of that species are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buried in sediment and changed to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determines the actual age of a fossil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sediment builds up in layers and harden; turns into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elements found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buried in a substance other than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it takes for 1/2 of the atoms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hollow space in sediment in the shape of the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preserved remains or taces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copy of the shape of an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millions of fossils that scientist have collected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Fossils</dc:title>
  <dcterms:created xsi:type="dcterms:W3CDTF">2021-10-11T07:26:34Z</dcterms:created>
  <dcterms:modified xsi:type="dcterms:W3CDTF">2021-10-11T07:26:34Z</dcterms:modified>
</cp:coreProperties>
</file>