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calcite    </w:t>
      </w:r>
      <w:r>
        <w:t xml:space="preserve">   shale    </w:t>
      </w:r>
      <w:r>
        <w:t xml:space="preserve">   limestone    </w:t>
      </w:r>
      <w:r>
        <w:t xml:space="preserve">   plateau    </w:t>
      </w:r>
      <w:r>
        <w:t xml:space="preserve">   landform    </w:t>
      </w:r>
      <w:r>
        <w:t xml:space="preserve">   dinosaur    </w:t>
      </w:r>
      <w:r>
        <w:t xml:space="preserve">   decay    </w:t>
      </w:r>
      <w:r>
        <w:t xml:space="preserve">   paleontology    </w:t>
      </w:r>
      <w:r>
        <w:t xml:space="preserve">   rock    </w:t>
      </w:r>
      <w:r>
        <w:t xml:space="preserve">   earth    </w:t>
      </w:r>
      <w:r>
        <w:t xml:space="preserve">   Geology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2021-10-11T07:26:40Z</dcterms:created>
  <dcterms:modified xsi:type="dcterms:W3CDTF">2021-10-11T07:26:40Z</dcterms:modified>
</cp:coreProperties>
</file>