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Fossils</w:t>
      </w:r>
    </w:p>
    <w:p>
      <w:pPr>
        <w:pStyle w:val="Questions"/>
      </w:pPr>
      <w:r>
        <w:t xml:space="preserve">1. GOOENHRTLYLPAOOPA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OSNZLFTIIOSAI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OTMPYHOAN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NEOBS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EYAEMNDRIST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IIRCNGOAN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SPLATNSHAEOTLIROOPOG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LSIMONEET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BROEEF MCMNOO ARE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ONAN INODIM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HTE AYRE OF URO DROL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ORCOTERICHNM ADEST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IAARCTRSHGTPI TDNGIA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AEETTMRMOEGN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MIAEGGTOCNE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 RLSVREAE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TEMI EALCS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ILOCACVN KRCO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NOIMA DACI AIIARTMZONCE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20. AGTNID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ELIUOFNR ANYSALSI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22. SFOILSS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</dc:title>
  <dcterms:created xsi:type="dcterms:W3CDTF">2021-10-11T07:26:42Z</dcterms:created>
  <dcterms:modified xsi:type="dcterms:W3CDTF">2021-10-11T07:26:42Z</dcterms:modified>
</cp:coreProperties>
</file>