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Fossils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last mass extinction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class of of a Starfish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official name of phacops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calcareous sponge's actual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carbon dating measured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name for hydnoceras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sharks superorder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scale tree scientifically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common rock type fossils are found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common name of Acer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 Cross Word</dc:title>
  <dcterms:created xsi:type="dcterms:W3CDTF">2021-10-11T07:27:22Z</dcterms:created>
  <dcterms:modified xsi:type="dcterms:W3CDTF">2021-10-11T07:27:22Z</dcterms:modified>
</cp:coreProperties>
</file>