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Fossils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sediment fills the inside or covers the outside of a dead organism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fossils and organisms that lived long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 fossils preserved in hardened tree sap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preserves the impression of the hard part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last existing member dies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remains of an organism that lived long ago and is preserved in some 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kind of fossil formed when trees that died millions of years ago fell and became covered in mud and sand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formed by sediment that is deposited over time, usually as layers at the bottom of lakes and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 or figure impressed or printed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 a diverse group of animals that first appeared during the Triassic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Crossword Puzzle </dc:title>
  <dcterms:created xsi:type="dcterms:W3CDTF">2022-08-17T19:50:55Z</dcterms:created>
  <dcterms:modified xsi:type="dcterms:W3CDTF">2022-08-17T19:50:55Z</dcterms:modified>
</cp:coreProperties>
</file>