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extremely thin coating of carbon on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hardened resin, or sap, of evergreen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no longer exists and will never again live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 evidence of the activities of ancient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scientists who study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fossils in which minerals replace all or part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rock fossils are usually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fossils formed when organisms become trapped in tar, ice, or resin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well-tested concept that explains a wide range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gradual change in living things over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preserved remains or traces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copy of the shape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hollow area in sediment in the shape of an organism or part of an organism</w:t>
            </w:r>
          </w:p>
        </w:tc>
      </w:tr>
    </w:tbl>
    <w:p>
      <w:pPr>
        <w:pStyle w:val="WordBankMedium"/>
      </w:pPr>
      <w:r>
        <w:t xml:space="preserve">   fossil    </w:t>
      </w:r>
      <w:r>
        <w:t xml:space="preserve">   sedimentaryrock    </w:t>
      </w:r>
      <w:r>
        <w:t xml:space="preserve">   mold    </w:t>
      </w:r>
      <w:r>
        <w:t xml:space="preserve">   cast    </w:t>
      </w:r>
      <w:r>
        <w:t xml:space="preserve">   petrified    </w:t>
      </w:r>
      <w:r>
        <w:t xml:space="preserve">   carbonfilm    </w:t>
      </w:r>
      <w:r>
        <w:t xml:space="preserve">   tracefossils    </w:t>
      </w:r>
      <w:r>
        <w:t xml:space="preserve">   preservedremains    </w:t>
      </w:r>
      <w:r>
        <w:t xml:space="preserve">   amber    </w:t>
      </w:r>
      <w:r>
        <w:t xml:space="preserve">   paleontologists    </w:t>
      </w:r>
      <w:r>
        <w:t xml:space="preserve">   scientifictheory    </w:t>
      </w:r>
      <w:r>
        <w:t xml:space="preserve">   evolution    </w:t>
      </w:r>
      <w:r>
        <w:t xml:space="preserve">   extinct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2021-10-11T07:26:40Z</dcterms:created>
  <dcterms:modified xsi:type="dcterms:W3CDTF">2021-10-11T07:26:40Z</dcterms:modified>
</cp:coreProperties>
</file>