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Fossils and 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layers    </w:t>
      </w:r>
      <w:r>
        <w:t xml:space="preserve">   footprints    </w:t>
      </w:r>
      <w:r>
        <w:t xml:space="preserve">   fossils    </w:t>
      </w:r>
      <w:r>
        <w:t xml:space="preserve">   trace    </w:t>
      </w:r>
      <w:r>
        <w:t xml:space="preserve">   extinct    </w:t>
      </w:r>
      <w:r>
        <w:t xml:space="preserve">   dangerous    </w:t>
      </w:r>
      <w:r>
        <w:t xml:space="preserve">   triceratops    </w:t>
      </w:r>
      <w:r>
        <w:t xml:space="preserve">   tyrannosaurus    </w:t>
      </w:r>
      <w:r>
        <w:t xml:space="preserve">   volcano    </w:t>
      </w:r>
      <w:r>
        <w:t xml:space="preserve">   meteorite    </w:t>
      </w:r>
      <w:r>
        <w:t xml:space="preserve">   impression    </w:t>
      </w:r>
      <w:r>
        <w:t xml:space="preserve">   millions    </w:t>
      </w:r>
      <w:r>
        <w:t xml:space="preserve">   rock    </w:t>
      </w:r>
      <w:r>
        <w:t xml:space="preserve">   dinosaur    </w:t>
      </w:r>
      <w:r>
        <w:t xml:space="preserve">   shells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 and Dinosaurs</dc:title>
  <dcterms:created xsi:type="dcterms:W3CDTF">2021-10-11T07:26:30Z</dcterms:created>
  <dcterms:modified xsi:type="dcterms:W3CDTF">2021-10-11T07:26:30Z</dcterms:modified>
</cp:coreProperties>
</file>