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Fossils and Relative Dating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states that a vein of rock that cuts across a rock’s layers is younger than the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igneous rock layer formed when lava flows onto Earth’s surface and hardens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Fossils of widely distributed organisms that lived during only one short period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method of sequencing events in the order they happened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States that the bottom layer of the sedimentary rock is older than the layer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fossils can be used to identify the relative age of the layers of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Sometimes rock pieces are found inside another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Earth's formation and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remnant or trace of an organism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an old, eroded rock surface is in contact with a newer rock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igneous rock layer formed when magma hardens beneath Earth’s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 and Relative Dating</dc:title>
  <dcterms:created xsi:type="dcterms:W3CDTF">2021-10-11T07:26:23Z</dcterms:created>
  <dcterms:modified xsi:type="dcterms:W3CDTF">2021-10-11T07:26:23Z</dcterms:modified>
</cp:coreProperties>
</file>