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petrification    </w:t>
      </w:r>
      <w:r>
        <w:t xml:space="preserve">   permineralization    </w:t>
      </w:r>
      <w:r>
        <w:t xml:space="preserve">   sedimentaryrock    </w:t>
      </w:r>
      <w:r>
        <w:t xml:space="preserve">   fortunionformation    </w:t>
      </w:r>
      <w:r>
        <w:t xml:space="preserve">   greenriverformation    </w:t>
      </w:r>
      <w:r>
        <w:t xml:space="preserve">   almont    </w:t>
      </w:r>
      <w:r>
        <w:t xml:space="preserve">   uwsp    </w:t>
      </w:r>
      <w:r>
        <w:t xml:space="preserve">   cast    </w:t>
      </w:r>
      <w:r>
        <w:t xml:space="preserve">   woolymammoth    </w:t>
      </w:r>
      <w:r>
        <w:t xml:space="preserve">   miocene    </w:t>
      </w:r>
      <w:r>
        <w:t xml:space="preserve">   eocene    </w:t>
      </w:r>
      <w:r>
        <w:t xml:space="preserve">   paleocene    </w:t>
      </w:r>
      <w:r>
        <w:t xml:space="preserve">   ktboundary    </w:t>
      </w:r>
      <w:r>
        <w:t xml:space="preserve">   triceratops    </w:t>
      </w:r>
      <w:r>
        <w:t xml:space="preserve">   petrified wood    </w:t>
      </w:r>
      <w:r>
        <w:t xml:space="preserve">   mold    </w:t>
      </w:r>
      <w:r>
        <w:t xml:space="preserve">   paleontologist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2021-10-11T07:26:53Z</dcterms:created>
  <dcterms:modified xsi:type="dcterms:W3CDTF">2021-10-11T07:26:53Z</dcterms:modified>
</cp:coreProperties>
</file>