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cast    </w:t>
      </w:r>
      <w:r>
        <w:t xml:space="preserve">   ancient    </w:t>
      </w:r>
      <w:r>
        <w:t xml:space="preserve">   stages    </w:t>
      </w:r>
      <w:r>
        <w:t xml:space="preserve">   preservation    </w:t>
      </w:r>
      <w:r>
        <w:t xml:space="preserve">   dinosaurs    </w:t>
      </w:r>
      <w:r>
        <w:t xml:space="preserve">   amber    </w:t>
      </w:r>
      <w:r>
        <w:t xml:space="preserve">   extinct    </w:t>
      </w:r>
      <w:r>
        <w:t xml:space="preserve">   paleontologist    </w:t>
      </w:r>
      <w:r>
        <w:t xml:space="preserve">   Bones    </w:t>
      </w:r>
      <w:r>
        <w:t xml:space="preserve">   Fossils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 </dc:title>
  <dcterms:created xsi:type="dcterms:W3CDTF">2021-10-11T07:27:00Z</dcterms:created>
  <dcterms:modified xsi:type="dcterms:W3CDTF">2021-10-11T07:27:00Z</dcterms:modified>
</cp:coreProperties>
</file>