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bedrock    </w:t>
      </w:r>
      <w:r>
        <w:t xml:space="preserve">   bones    </w:t>
      </w:r>
      <w:r>
        <w:t xml:space="preserve">   dig    </w:t>
      </w:r>
      <w:r>
        <w:t xml:space="preserve">   dinosaurs    </w:t>
      </w:r>
      <w:r>
        <w:t xml:space="preserve">   discover    </w:t>
      </w:r>
      <w:r>
        <w:t xml:space="preserve">   explore    </w:t>
      </w:r>
      <w:r>
        <w:t xml:space="preserve">   fish    </w:t>
      </w:r>
      <w:r>
        <w:t xml:space="preserve">   fossilization    </w:t>
      </w:r>
      <w:r>
        <w:t xml:space="preserve">   fossils    </w:t>
      </w:r>
      <w:r>
        <w:t xml:space="preserve">   humus    </w:t>
      </w:r>
      <w:r>
        <w:t xml:space="preserve">   paleontologist    </w:t>
      </w:r>
      <w:r>
        <w:t xml:space="preserve">   plants    </w:t>
      </w:r>
      <w:r>
        <w:t xml:space="preserve">   sedimentation    </w:t>
      </w:r>
      <w:r>
        <w:t xml:space="preserve">   subsoil    </w:t>
      </w:r>
      <w:r>
        <w:t xml:space="preserve">   topsoil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 </dc:title>
  <dcterms:created xsi:type="dcterms:W3CDTF">2021-10-11T07:25:48Z</dcterms:created>
  <dcterms:modified xsi:type="dcterms:W3CDTF">2021-10-11T07:25:48Z</dcterms:modified>
</cp:coreProperties>
</file>