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AMBIGUOUS    </w:t>
      </w:r>
      <w:r>
        <w:t xml:space="preserve">   PORTRAIT    </w:t>
      </w:r>
      <w:r>
        <w:t xml:space="preserve">   PETAL    </w:t>
      </w:r>
      <w:r>
        <w:t xml:space="preserve">   KEEGAN    </w:t>
      </w:r>
      <w:r>
        <w:t xml:space="preserve">   EXPOSED    </w:t>
      </w:r>
      <w:r>
        <w:t xml:space="preserve">   PRECOCIOUS    </w:t>
      </w:r>
      <w:r>
        <w:t xml:space="preserve">   FOSTERED    </w:t>
      </w:r>
      <w:r>
        <w:t xml:space="preserve">   CONCLUDE    </w:t>
      </w:r>
      <w:r>
        <w:t xml:space="preserve">   KINSELLA    </w:t>
      </w:r>
      <w:r>
        <w:t xml:space="preserve">   CHALKING    </w:t>
      </w:r>
      <w:r>
        <w:t xml:space="preserve">   LEANBH    </w:t>
      </w:r>
      <w:r>
        <w:t xml:space="preserve">   EVENTUALITIES    </w:t>
      </w:r>
      <w:r>
        <w:t xml:space="preserve">   FOOTPRINTS    </w:t>
      </w:r>
      <w:r>
        <w:t xml:space="preserve">   MILDRED    </w:t>
      </w:r>
      <w:r>
        <w:t xml:space="preserve">   EMOTIONAL    </w:t>
      </w:r>
      <w:r>
        <w:t xml:space="preserve">   SEXIST    </w:t>
      </w:r>
      <w:r>
        <w:t xml:space="preserve">   GAMBLER    </w:t>
      </w:r>
      <w:r>
        <w:t xml:space="preserve">   FOSTER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</dc:title>
  <dcterms:created xsi:type="dcterms:W3CDTF">2021-10-11T07:26:04Z</dcterms:created>
  <dcterms:modified xsi:type="dcterms:W3CDTF">2021-10-11T07:26:04Z</dcterms:modified>
</cp:coreProperties>
</file>