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Support    </w:t>
      </w:r>
      <w:r>
        <w:t xml:space="preserve">   Safety    </w:t>
      </w:r>
      <w:r>
        <w:t xml:space="preserve">   Poverty    </w:t>
      </w:r>
      <w:r>
        <w:t xml:space="preserve">   Placement    </w:t>
      </w:r>
      <w:r>
        <w:t xml:space="preserve">   Mentor    </w:t>
      </w:r>
      <w:r>
        <w:t xml:space="preserve">   Inspire    </w:t>
      </w:r>
      <w:r>
        <w:t xml:space="preserve">   Impact    </w:t>
      </w:r>
      <w:r>
        <w:t xml:space="preserve">   Housing    </w:t>
      </w:r>
      <w:r>
        <w:t xml:space="preserve">   Hope    </w:t>
      </w:r>
      <w:r>
        <w:t xml:space="preserve">   Education    </w:t>
      </w:r>
      <w:r>
        <w:t xml:space="preserve">   College    </w:t>
      </w:r>
      <w:r>
        <w:t xml:space="preserve">   Care    </w:t>
      </w:r>
      <w:r>
        <w:t xml:space="preserve">   Agency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</dc:title>
  <dcterms:created xsi:type="dcterms:W3CDTF">2021-10-11T07:27:17Z</dcterms:created>
  <dcterms:modified xsi:type="dcterms:W3CDTF">2021-10-11T07:27:17Z</dcterms:modified>
</cp:coreProperties>
</file>