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helps find a child's forever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assessing and preparing a family for adoption.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process which transfers custody of a child from the adoption agency to the adoptive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child needs from their foster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 of a waiting child, teen or sibling group into the home of the family who plans to adopt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child deserves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mom 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consiting of parents and children living together in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adoption in which a child is placed into a home as a foster child, with the expectation that the child will become legally free for adoption and be adopted by the foster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parents who gave birth to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Supervised visiting between a child and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for a period of time a child lives with and is cared for by people who are not the child's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Foster Care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for the purpose of encouraging families to adopt waiting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through which a person assumes permanent legal responsibility for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child needs a support_____.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document issued after a child has been adopted reflecting the adoptive parents as the child's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service performed when an individual or family is sent or directed from one organization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2021-10-11T07:27:20Z</dcterms:created>
  <dcterms:modified xsi:type="dcterms:W3CDTF">2021-10-11T07:27:20Z</dcterms:modified>
</cp:coreProperties>
</file>