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parent willingly places the child into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consent to travel outside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Benefits of Partnership Parenting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 child feels coming into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Foster Parents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Earning high school diploma, GED, completion of a secondary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Ensuring access to appropriate health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Involuntary Placement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request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Placement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Documents are due on the 5th of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a child come into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Chores should not be a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Corporal punishment is permitted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</dc:title>
  <dcterms:created xsi:type="dcterms:W3CDTF">2021-10-11T07:27:27Z</dcterms:created>
  <dcterms:modified xsi:type="dcterms:W3CDTF">2021-10-11T07:27:27Z</dcterms:modified>
</cp:coreProperties>
</file>