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who have experienced_______________.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foster parents have to do to become licensed?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Specialized Alternatives for Families &amp;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what reason are most children are removed from their home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SAFY strongest collaborator?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children experience a genetic vulnerability.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foster care agency is safy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SAFY treatment-level care interventions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 foster child receives when they first introduced to SAFY?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primary goal to ensure each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SAFY hope to accomplish for every biological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service is offered to foster parent to give them a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2021-10-11T07:26:22Z</dcterms:created>
  <dcterms:modified xsi:type="dcterms:W3CDTF">2021-10-11T07:26:22Z</dcterms:modified>
</cp:coreProperties>
</file>