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Foster Care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Advocate    </w:t>
      </w:r>
      <w:r>
        <w:t xml:space="preserve">   Behaviors    </w:t>
      </w:r>
      <w:r>
        <w:t xml:space="preserve">   Childhood    </w:t>
      </w:r>
      <w:r>
        <w:t xml:space="preserve">   Children    </w:t>
      </w:r>
      <w:r>
        <w:t xml:space="preserve">   Custody    </w:t>
      </w:r>
      <w:r>
        <w:t xml:space="preserve">   Displace    </w:t>
      </w:r>
      <w:r>
        <w:t xml:space="preserve">   Family    </w:t>
      </w:r>
      <w:r>
        <w:t xml:space="preserve">   Incarceration    </w:t>
      </w:r>
      <w:r>
        <w:t xml:space="preserve">   Medical    </w:t>
      </w:r>
      <w:r>
        <w:t xml:space="preserve">   Mental    </w:t>
      </w:r>
      <w:r>
        <w:t xml:space="preserve">   Neglect    </w:t>
      </w:r>
      <w:r>
        <w:t xml:space="preserve">   paperwork    </w:t>
      </w:r>
      <w:r>
        <w:t xml:space="preserve">   Parents    </w:t>
      </w:r>
      <w:r>
        <w:t xml:space="preserve">   Permanent    </w:t>
      </w:r>
      <w:r>
        <w:t xml:space="preserve">   Psychological    </w:t>
      </w:r>
      <w:r>
        <w:t xml:space="preserve">   Reunification    </w:t>
      </w:r>
      <w:r>
        <w:t xml:space="preserve">   Siblings    </w:t>
      </w:r>
      <w:r>
        <w:t xml:space="preserve">   Stress    </w:t>
      </w:r>
      <w:r>
        <w:t xml:space="preserve">   Struggle    </w:t>
      </w:r>
      <w:r>
        <w:t xml:space="preserve">   Support    </w:t>
      </w:r>
      <w:r>
        <w:t xml:space="preserve">   Temporary    </w:t>
      </w:r>
      <w:r>
        <w:t xml:space="preserve">   Trauma    </w:t>
      </w:r>
      <w:r>
        <w:t xml:space="preserve">   Unheard    </w:t>
      </w:r>
      <w:r>
        <w:t xml:space="preserve">   Visitation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 System</dc:title>
  <dcterms:created xsi:type="dcterms:W3CDTF">2021-10-11T07:26:37Z</dcterms:created>
  <dcterms:modified xsi:type="dcterms:W3CDTF">2021-10-11T07:26:37Z</dcterms:modified>
</cp:coreProperties>
</file>