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unit consisting of one or more adults together with the children they care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Rape, sexual assault, or sexual molestation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to or easily affected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warm personal attachment or deep affection, as for a parent, child, or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household in which a child is raised by someone other than its natural or adoptive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imparting or acquiring particular knowledge or skills, as for a 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Expressed in spoken words; oral rather than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remiss in the care or treatment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or requiring treatment by other than surgical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2021-10-11T07:26:41Z</dcterms:created>
  <dcterms:modified xsi:type="dcterms:W3CDTF">2021-10-11T07:26:41Z</dcterms:modified>
</cp:coreProperties>
</file>