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Foster Care</w:t>
      </w:r>
    </w:p>
    <w:p>
      <w:pPr>
        <w:pStyle w:val="Questions"/>
      </w:pPr>
      <w:r>
        <w:t xml:space="preserve">1. CRHAYIT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ONOWESMR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TNADOE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DFREEMO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ROFEVER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ISFMLAIE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VALSELGI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NSIBIGL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LHDECIRN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EGLETNCED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CEGRINSU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RKEIRN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UEURFT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NGAOATRIV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CNTOAI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LHDODOUTA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</dc:title>
  <dcterms:created xsi:type="dcterms:W3CDTF">2021-10-11T07:26:45Z</dcterms:created>
  <dcterms:modified xsi:type="dcterms:W3CDTF">2021-10-11T07:26:45Z</dcterms:modified>
</cp:coreProperties>
</file>