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awol    </w:t>
      </w:r>
      <w:r>
        <w:t xml:space="preserve">   mindy    </w:t>
      </w:r>
      <w:r>
        <w:t xml:space="preserve">   glenn    </w:t>
      </w:r>
      <w:r>
        <w:t xml:space="preserve">   oneida    </w:t>
      </w:r>
      <w:r>
        <w:t xml:space="preserve">   court    </w:t>
      </w:r>
      <w:r>
        <w:t xml:space="preserve">   custody    </w:t>
      </w:r>
      <w:r>
        <w:t xml:space="preserve">   funding    </w:t>
      </w:r>
      <w:r>
        <w:t xml:space="preserve">   counseling    </w:t>
      </w:r>
      <w:r>
        <w:t xml:space="preserve">   guardian    </w:t>
      </w:r>
      <w:r>
        <w:t xml:space="preserve">   homelessness    </w:t>
      </w:r>
      <w:r>
        <w:t xml:space="preserve">   adolescent    </w:t>
      </w:r>
      <w:r>
        <w:t xml:space="preserve">   rejection    </w:t>
      </w:r>
      <w:r>
        <w:t xml:space="preserve">   hope    </w:t>
      </w:r>
      <w:r>
        <w:t xml:space="preserve">   adopt    </w:t>
      </w:r>
      <w:r>
        <w:t xml:space="preserve">   trust    </w:t>
      </w:r>
      <w:r>
        <w:t xml:space="preserve">   depression    </w:t>
      </w:r>
      <w:r>
        <w:t xml:space="preserve">   damaged    </w:t>
      </w:r>
      <w:r>
        <w:t xml:space="preserve">   fostercare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</dc:title>
  <dcterms:created xsi:type="dcterms:W3CDTF">2021-10-11T07:26:52Z</dcterms:created>
  <dcterms:modified xsi:type="dcterms:W3CDTF">2021-10-11T07:26:52Z</dcterms:modified>
</cp:coreProperties>
</file>