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Foster Grandparent Program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CHILDREN    </w:t>
      </w:r>
      <w:r>
        <w:t xml:space="preserve">   CLASSROOM    </w:t>
      </w:r>
      <w:r>
        <w:t xml:space="preserve">   COMMUNITY    </w:t>
      </w:r>
      <w:r>
        <w:t xml:space="preserve">   DEDICATION    </w:t>
      </w:r>
      <w:r>
        <w:t xml:space="preserve">   FRIENDSHIP    </w:t>
      </w:r>
      <w:r>
        <w:t xml:space="preserve">   GOALS    </w:t>
      </w:r>
      <w:r>
        <w:t xml:space="preserve">   GRANDMA    </w:t>
      </w:r>
      <w:r>
        <w:t xml:space="preserve">   GRANDPA    </w:t>
      </w:r>
      <w:r>
        <w:t xml:space="preserve">   LOVE    </w:t>
      </w:r>
      <w:r>
        <w:t xml:space="preserve">   MEMORIES    </w:t>
      </w:r>
      <w:r>
        <w:t xml:space="preserve">   PATIENCE    </w:t>
      </w:r>
      <w:r>
        <w:t xml:space="preserve">   PROGRESS    </w:t>
      </w:r>
      <w:r>
        <w:t xml:space="preserve">   SCHOOL    </w:t>
      </w:r>
      <w:r>
        <w:t xml:space="preserve">   SERVICE    </w:t>
      </w:r>
      <w:r>
        <w:t xml:space="preserve">   SHARE    </w:t>
      </w:r>
      <w:r>
        <w:t xml:space="preserve">   SUPPORT    </w:t>
      </w:r>
      <w:r>
        <w:t xml:space="preserve">   TUTOR    </w:t>
      </w:r>
      <w:r>
        <w:t xml:space="preserve">   VOLUNTEER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Foster Grandparent Program Word Search</dc:title>
  <dcterms:created xsi:type="dcterms:W3CDTF">2021-10-11T07:27:37Z</dcterms:created>
  <dcterms:modified xsi:type="dcterms:W3CDTF">2021-10-11T07:27:37Z</dcterms:modified>
</cp:coreProperties>
</file>