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Fosterfield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wash    </w:t>
      </w:r>
      <w:r>
        <w:t xml:space="preserve">   piglet    </w:t>
      </w:r>
      <w:r>
        <w:t xml:space="preserve">   milk    </w:t>
      </w:r>
      <w:r>
        <w:t xml:space="preserve">   fence    </w:t>
      </w:r>
      <w:r>
        <w:t xml:space="preserve">   eggs    </w:t>
      </w:r>
      <w:r>
        <w:t xml:space="preserve">   clothes    </w:t>
      </w:r>
      <w:r>
        <w:t xml:space="preserve">   wagon    </w:t>
      </w:r>
      <w:r>
        <w:t xml:space="preserve">   pig    </w:t>
      </w:r>
      <w:r>
        <w:t xml:space="preserve">   house    </w:t>
      </w:r>
      <w:r>
        <w:t xml:space="preserve">   flowers    </w:t>
      </w:r>
      <w:r>
        <w:t xml:space="preserve">   farmer    </w:t>
      </w:r>
      <w:r>
        <w:t xml:space="preserve">   cow    </w:t>
      </w:r>
      <w:r>
        <w:t xml:space="preserve">   butter    </w:t>
      </w:r>
      <w:r>
        <w:t xml:space="preserve">   sheep    </w:t>
      </w:r>
      <w:r>
        <w:t xml:space="preserve">   picnic    </w:t>
      </w:r>
      <w:r>
        <w:t xml:space="preserve">   horse    </w:t>
      </w:r>
      <w:r>
        <w:t xml:space="preserve">   fireplace    </w:t>
      </w:r>
      <w:r>
        <w:t xml:space="preserve">   farm    </w:t>
      </w:r>
      <w:r>
        <w:t xml:space="preserve">   corn    </w:t>
      </w:r>
      <w:r>
        <w:t xml:space="preserve">   barn    </w:t>
      </w:r>
      <w:r>
        <w:t xml:space="preserve">   fosterfield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Fosterfield Farm</dc:title>
  <dcterms:created xsi:type="dcterms:W3CDTF">2021-10-11T07:26:05Z</dcterms:created>
  <dcterms:modified xsi:type="dcterms:W3CDTF">2021-10-11T07:26:05Z</dcterms:modified>
</cp:coreProperties>
</file>