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Fotosintese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word deur die wortels benodig vir fotosintese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proses waar suurstof ingeneem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proses waar koolstofdioksied vrygestel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Chlorofil gee plante hierdie kleur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Tydens hierdie toets sal 'n jellytot oranjebruin verkleur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Tydens hierdie toets sal 'n aartappelskyfie swart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Belangrike deel op die blaar waar gaswisseling plaasvind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vorm van energie word gebruik om fotosintese aan die gang te kry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Fotosintese</dc:title>
  <dcterms:created xsi:type="dcterms:W3CDTF">2021-10-11T07:27:33Z</dcterms:created>
  <dcterms:modified xsi:type="dcterms:W3CDTF">2021-10-11T07:27:33Z</dcterms:modified>
</cp:coreProperties>
</file>