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Fotosintese.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deel van die plant absorbeer water en voedingstowwe?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plant absorbeer ........ deur die klein gaatjies in die blare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Tydens selrespirasie word glukose omgeskakel na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Glukose + ____________________ = koolstofdioksied + water + 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....... word saam met koolstofdioksied gebruik om glukose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Grond verskaf ......... en water wat noodsaaklik is vir fotosintese.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Sodra die suikers die dele bereik waar dit benodig word, word die suikers omgeskakel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Suurstof word in die ..... vrygestel.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Plante verander ligenergie van die son in......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Teenoorgestelde proses van fotosintese?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energie verdeel die water in ......... en koolstofdioksied.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Plante gebruik watter energie om voedsel te produseer?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watter deel van die plant vind fotosintese plaas?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proses wat plante gebruik om hulle eie voedsel te vervaardig.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verskaf ......... sodat die plant regop kan bly.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 is die groen stof in blare wat plante gebruik om sonlig vas te vang.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Mens se liggaam word vergelyk met 'n?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Ander naam vir glukose?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Groen plante kan gelyk gestel word aan wat?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....... is die oplosmiddel in alle lewende dinge.</w:t>
            </w:r>
          </w:p>
        </w:tc>
      </w:tr>
    </w:tbl>
    <w:p>
      <w:pPr>
        <w:pStyle w:val="WordBankLarge"/>
      </w:pPr>
      <w:r>
        <w:t xml:space="preserve">   fotosintese.    </w:t>
      </w:r>
      <w:r>
        <w:t xml:space="preserve">   Fabrieke    </w:t>
      </w:r>
      <w:r>
        <w:t xml:space="preserve">   voedselenergie    </w:t>
      </w:r>
      <w:r>
        <w:t xml:space="preserve">   Blare    </w:t>
      </w:r>
      <w:r>
        <w:t xml:space="preserve">   chlorofil    </w:t>
      </w:r>
      <w:r>
        <w:t xml:space="preserve">   sonligenergie    </w:t>
      </w:r>
      <w:r>
        <w:t xml:space="preserve">   wortels    </w:t>
      </w:r>
      <w:r>
        <w:t xml:space="preserve">   water    </w:t>
      </w:r>
      <w:r>
        <w:t xml:space="preserve">   ondersteuning    </w:t>
      </w:r>
      <w:r>
        <w:t xml:space="preserve">   koolstofdioksied    </w:t>
      </w:r>
      <w:r>
        <w:t xml:space="preserve">   voedingstowwe    </w:t>
      </w:r>
      <w:r>
        <w:t xml:space="preserve">   suurstof    </w:t>
      </w:r>
      <w:r>
        <w:t xml:space="preserve">   lug    </w:t>
      </w:r>
      <w:r>
        <w:t xml:space="preserve">   waterstof    </w:t>
      </w:r>
      <w:r>
        <w:t xml:space="preserve">   suikers    </w:t>
      </w:r>
      <w:r>
        <w:t xml:space="preserve">   Stysel.    </w:t>
      </w:r>
      <w:r>
        <w:t xml:space="preserve">   Selrespirasie    </w:t>
      </w:r>
      <w:r>
        <w:t xml:space="preserve">   Energie    </w:t>
      </w:r>
      <w:r>
        <w:t xml:space="preserve">   Suurstof    </w:t>
      </w:r>
      <w:r>
        <w:t xml:space="preserve">   Masjien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Fotosintese. </dc:title>
  <dcterms:created xsi:type="dcterms:W3CDTF">2021-10-11T07:27:35Z</dcterms:created>
  <dcterms:modified xsi:type="dcterms:W3CDTF">2021-10-11T07:27:35Z</dcterms:modified>
</cp:coreProperties>
</file>