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Fotosintese.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blomme    </w:t>
      </w:r>
      <w:r>
        <w:t xml:space="preserve">   chemiese energie    </w:t>
      </w:r>
      <w:r>
        <w:t xml:space="preserve">   chlorofil    </w:t>
      </w:r>
      <w:r>
        <w:t xml:space="preserve">   diere    </w:t>
      </w:r>
      <w:r>
        <w:t xml:space="preserve">   energie    </w:t>
      </w:r>
      <w:r>
        <w:t xml:space="preserve">   fabrieke    </w:t>
      </w:r>
      <w:r>
        <w:t xml:space="preserve">   fotosintese    </w:t>
      </w:r>
      <w:r>
        <w:t xml:space="preserve">   glukose    </w:t>
      </w:r>
      <w:r>
        <w:t xml:space="preserve">   groen    </w:t>
      </w:r>
      <w:r>
        <w:t xml:space="preserve">   huidmondjies    </w:t>
      </w:r>
      <w:r>
        <w:t xml:space="preserve">   koolhidrate    </w:t>
      </w:r>
      <w:r>
        <w:t xml:space="preserve">   koolstofdioksied    </w:t>
      </w:r>
      <w:r>
        <w:t xml:space="preserve">   liggaam    </w:t>
      </w:r>
      <w:r>
        <w:t xml:space="preserve">   lug    </w:t>
      </w:r>
      <w:r>
        <w:t xml:space="preserve">   oplosmiddel    </w:t>
      </w:r>
      <w:r>
        <w:t xml:space="preserve">   opsommings    </w:t>
      </w:r>
      <w:r>
        <w:t xml:space="preserve">   plante    </w:t>
      </w:r>
      <w:r>
        <w:t xml:space="preserve">   sonlig    </w:t>
      </w:r>
      <w:r>
        <w:t xml:space="preserve">   sonligenergie    </w:t>
      </w:r>
      <w:r>
        <w:t xml:space="preserve">   stingels    </w:t>
      </w:r>
      <w:r>
        <w:t xml:space="preserve">   stysel    </w:t>
      </w:r>
      <w:r>
        <w:t xml:space="preserve">   suikers    </w:t>
      </w:r>
      <w:r>
        <w:t xml:space="preserve">   suurstof    </w:t>
      </w:r>
      <w:r>
        <w:t xml:space="preserve">   voedingstowwe    </w:t>
      </w:r>
      <w:r>
        <w:t xml:space="preserve">   voedselenergie    </w:t>
      </w:r>
      <w:r>
        <w:t xml:space="preserve">   vrugte    </w:t>
      </w:r>
      <w:r>
        <w:t xml:space="preserve">   water    </w:t>
      </w:r>
      <w:r>
        <w:t xml:space="preserve">   wateroplossing    </w:t>
      </w:r>
      <w:r>
        <w:t xml:space="preserve">   waterstof    </w:t>
      </w:r>
      <w:r>
        <w:t xml:space="preserve">   wetenskaplike verslag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Fotosintese.</dc:title>
  <dcterms:created xsi:type="dcterms:W3CDTF">2021-10-11T07:27:55Z</dcterms:created>
  <dcterms:modified xsi:type="dcterms:W3CDTF">2021-10-11T07:27:55Z</dcterms:modified>
</cp:coreProperties>
</file>