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Fotosintese Graad 6, Kwartaal 1 Sleutelwoorde: Voltooi met `n grys potlood.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`n Gas in die lug wat plante nodig het om te kan fotosinteer.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`n Ander naam vir sout.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`n Stof wt plante groen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`n Moontlike verduideliking vir `n waarneming wat jy met `n verdere ondsoeke kan toets.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Kos wat nie verteer is nie, maar help om van die uitskot uit die verteringstelsel ontslae te raak.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proses waardeur plante hulle eie voedsel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proses waardeur die kos vinnig verhit en afgekoel word om die bederwing van kos te vertraag.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`n Gebied waar lewende en nie-lewende dinge op verskeie maniere op mekaar staatmaak.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 kos op so `n wyse te verwerk dat bederf gekeer of tenmiste vertraag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belangrike deel van die kos wat die liggaam nodig het vir energie en gesondheid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`n Gas in die lug wat lewende dinge nodig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`n Siekte by kinders wat veroorsaak word deur `n gebrek aan vitamiene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Kieme wat jou liggaam binnedring en probleme veroorsaak.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Fotosintese Graad 6, Kwartaal 1 Sleutelwoorde: Voltooi met `n grys potlood.</dc:title>
  <dcterms:created xsi:type="dcterms:W3CDTF">2021-10-11T07:27:53Z</dcterms:created>
  <dcterms:modified xsi:type="dcterms:W3CDTF">2021-10-11T07:27:53Z</dcterms:modified>
</cp:coreProperties>
</file>