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Foul Trouble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Danny get in fights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always wears "Yao Rules" shirt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Terrell's group of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team Danny and Terrell played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player's dad is the coach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played on the Orange Crushes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sports writer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Whytlaw fell and hurt himself after doing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sports brand associated with University of Atlanta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school Terrell's mom taught 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Foul Trouble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considered the "one and done" college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college Terrell, Danny and Jay will attend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teammate Danny threw the ball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reason why Danny and Terrell had to sit out a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Foul Trouble</dc:title>
  <dcterms:created xsi:type="dcterms:W3CDTF">2021-10-11T07:26:24Z</dcterms:created>
  <dcterms:modified xsi:type="dcterms:W3CDTF">2021-10-11T07:26:24Z</dcterms:modified>
</cp:coreProperties>
</file>