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Foul Trouble crossword by Truman Wooden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a fixed opinion of; categorized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satisfying the appropriate conditions; having the right to do or obtain something by meeting certain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nearly;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release of an offender from detention, subject to a period of good behavior under supervision.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unexpectedly experienced or faced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a certificate or certification from someone or something,typically for failure to comply with a regulating authority's rules or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qualification to an expression of an agreement or approval; a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obvious; clearly visible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bold or extra gesture or action,made especially to attract the attention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to form new arrangements or to have new orientations; reorganization;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 or power,especially in politics or business.</w:t>
            </w:r>
          </w:p>
        </w:tc>
      </w:tr>
    </w:tbl>
    <w:p>
      <w:pPr>
        <w:pStyle w:val="WordBankMedium"/>
      </w:pPr>
      <w:r>
        <w:t xml:space="preserve">   Probation    </w:t>
      </w:r>
      <w:r>
        <w:t xml:space="preserve">   Accustomed    </w:t>
      </w:r>
      <w:r>
        <w:t xml:space="preserve">   encountered    </w:t>
      </w:r>
      <w:r>
        <w:t xml:space="preserve">   eligible    </w:t>
      </w:r>
      <w:r>
        <w:t xml:space="preserve">   apparent    </w:t>
      </w:r>
      <w:r>
        <w:t xml:space="preserve">   revenues    </w:t>
      </w:r>
      <w:r>
        <w:t xml:space="preserve">   reservation    </w:t>
      </w:r>
      <w:r>
        <w:t xml:space="preserve">   pegged    </w:t>
      </w:r>
      <w:r>
        <w:t xml:space="preserve">   realignment    </w:t>
      </w:r>
      <w:r>
        <w:t xml:space="preserve">   virtually    </w:t>
      </w:r>
      <w:r>
        <w:t xml:space="preserve">   clout    </w:t>
      </w:r>
      <w:r>
        <w:t xml:space="preserve">   decertify    </w:t>
      </w:r>
      <w:r>
        <w:t xml:space="preserve">   flourish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Foul Trouble crossword by Truman Wooden</dc:title>
  <dcterms:created xsi:type="dcterms:W3CDTF">2021-10-11T07:26:50Z</dcterms:created>
  <dcterms:modified xsi:type="dcterms:W3CDTF">2021-10-11T07:26:50Z</dcterms:modified>
</cp:coreProperties>
</file>