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Anita    </w:t>
      </w:r>
      <w:r>
        <w:t xml:space="preserve">   April    </w:t>
      </w:r>
      <w:r>
        <w:t xml:space="preserve">   Bret    </w:t>
      </w:r>
      <w:r>
        <w:t xml:space="preserve">   Constans    </w:t>
      </w:r>
      <w:r>
        <w:t xml:space="preserve">   Daan    </w:t>
      </w:r>
      <w:r>
        <w:t xml:space="preserve">   Dexy    </w:t>
      </w:r>
      <w:r>
        <w:t xml:space="preserve">   DiTa    </w:t>
      </w:r>
      <w:r>
        <w:t xml:space="preserve">   Diána    </w:t>
      </w:r>
      <w:r>
        <w:t xml:space="preserve">   Evelien    </w:t>
      </w:r>
      <w:r>
        <w:t xml:space="preserve">   Fióna    </w:t>
      </w:r>
      <w:r>
        <w:t xml:space="preserve">   Frans    </w:t>
      </w:r>
      <w:r>
        <w:t xml:space="preserve">   Jacqueline    </w:t>
      </w:r>
      <w:r>
        <w:t xml:space="preserve">   Jared    </w:t>
      </w:r>
      <w:r>
        <w:t xml:space="preserve">   Joep    </w:t>
      </w:r>
      <w:r>
        <w:t xml:space="preserve">   Judit    </w:t>
      </w:r>
      <w:r>
        <w:t xml:space="preserve">   Kevin    </w:t>
      </w:r>
      <w:r>
        <w:t xml:space="preserve">   Kiko    </w:t>
      </w:r>
      <w:r>
        <w:t xml:space="preserve">   Kim    </w:t>
      </w:r>
      <w:r>
        <w:t xml:space="preserve">   Krisztina    </w:t>
      </w:r>
      <w:r>
        <w:t xml:space="preserve">   Lilike    </w:t>
      </w:r>
      <w:r>
        <w:t xml:space="preserve">   Maddoc    </w:t>
      </w:r>
      <w:r>
        <w:t xml:space="preserve">   Marcel    </w:t>
      </w:r>
      <w:r>
        <w:t xml:space="preserve">   Maryla    </w:t>
      </w:r>
      <w:r>
        <w:t xml:space="preserve">   Miklós    </w:t>
      </w:r>
      <w:r>
        <w:t xml:space="preserve">   Minki    </w:t>
      </w:r>
      <w:r>
        <w:t xml:space="preserve">   Nikki    </w:t>
      </w:r>
      <w:r>
        <w:t xml:space="preserve">   Nikolett    </w:t>
      </w:r>
      <w:r>
        <w:t xml:space="preserve">   Nyúl Mama    </w:t>
      </w:r>
      <w:r>
        <w:t xml:space="preserve">   Oma Dignum    </w:t>
      </w:r>
      <w:r>
        <w:t xml:space="preserve">   Péter    </w:t>
      </w:r>
      <w:r>
        <w:t xml:space="preserve">   Rebeka    </w:t>
      </w:r>
      <w:r>
        <w:t xml:space="preserve">   René    </w:t>
      </w:r>
      <w:r>
        <w:t xml:space="preserve">   Roel    </w:t>
      </w:r>
      <w:r>
        <w:t xml:space="preserve">   Sylvana    </w:t>
      </w:r>
      <w:r>
        <w:t xml:space="preserve">   Vivian    </w:t>
      </w:r>
      <w:r>
        <w:t xml:space="preserve">   Vivien    </w:t>
      </w:r>
      <w:r>
        <w:t xml:space="preserve">   Yash    </w:t>
      </w:r>
      <w:r>
        <w:t xml:space="preserve">   Zsófi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</dc:title>
  <dcterms:created xsi:type="dcterms:W3CDTF">2021-10-11T07:27:15Z</dcterms:created>
  <dcterms:modified xsi:type="dcterms:W3CDTF">2021-10-11T07:27:15Z</dcterms:modified>
</cp:coreProperties>
</file>