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kept happening to the objects and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FBI agents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Jonah's sisters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babies missing.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Angela DuPre think the airplane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that didn't want to talk about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missing babies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list were Chip and Jonah's name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all the adopted children mysteriously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Adoption Agency.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</dc:title>
  <dcterms:created xsi:type="dcterms:W3CDTF">2021-10-11T07:26:56Z</dcterms:created>
  <dcterms:modified xsi:type="dcterms:W3CDTF">2021-10-11T07:26:56Z</dcterms:modified>
</cp:coreProperties>
</file>