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Reardon told Jonah’s parents that it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Mr. Reardon is apart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JB  placed on Mr. Reardon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Reardon’s number was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friend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Jonah’s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Jonah and chip are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they met Angela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Angela’s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Jonah and chip ended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one of the 2 list in the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Angela saw happening to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Jonah threw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Jonah and chips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2 list in the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first letter say?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that told them more about what’s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36 babies were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second letter said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</dc:title>
  <dcterms:created xsi:type="dcterms:W3CDTF">2021-10-11T07:26:58Z</dcterms:created>
  <dcterms:modified xsi:type="dcterms:W3CDTF">2021-10-11T07:26:58Z</dcterms:modified>
</cp:coreProperties>
</file>