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jonah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conference room that they met with angela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jonah's computer in his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chip an only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are chip and jonah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works for the FBI?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color is chips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sport does Jonah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chips parents open about chip being adopted?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katherine a tomboy or girly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disappears into the woods?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fighting in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phones do jonah and katherine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jonah throw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is katherine skidmore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Jonah, katherine, and chip ride when they were going to the library?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katherine dry her hair after her shower?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Jonah an immigrant?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chips computer in his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</dc:title>
  <dcterms:created xsi:type="dcterms:W3CDTF">2021-10-11T07:27:03Z</dcterms:created>
  <dcterms:modified xsi:type="dcterms:W3CDTF">2021-10-11T07:27:03Z</dcterms:modified>
</cp:coreProperties>
</file>