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Jonah's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Chip found out he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bad man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Jonah's best fried?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in history did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Jonah and Chip keep receiving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Angela was considered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they prove who the kids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Katherine get the list of witnesses?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crashed with 36 babies?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tool makes them travel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escape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the bad guys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weapon they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century did they travel back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</dc:title>
  <dcterms:created xsi:type="dcterms:W3CDTF">2021-10-11T07:26:29Z</dcterms:created>
  <dcterms:modified xsi:type="dcterms:W3CDTF">2021-10-11T07:26:29Z</dcterms:modified>
</cp:coreProperties>
</file>