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Found In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courage    </w:t>
      </w:r>
      <w:r>
        <w:t xml:space="preserve">   faith    </w:t>
      </w:r>
      <w:r>
        <w:t xml:space="preserve">   grace    </w:t>
      </w:r>
      <w:r>
        <w:t xml:space="preserve">   hope    </w:t>
      </w:r>
      <w:r>
        <w:t xml:space="preserve">   joy    </w:t>
      </w:r>
      <w:r>
        <w:t xml:space="preserve">   love    </w:t>
      </w:r>
      <w:r>
        <w:t xml:space="preserve">   mercy    </w:t>
      </w:r>
      <w:r>
        <w:t xml:space="preserve">   somuchmore    </w:t>
      </w:r>
      <w:r>
        <w:t xml:space="preserve">   strength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 In Jesus</dc:title>
  <dcterms:created xsi:type="dcterms:W3CDTF">2021-10-11T07:26:13Z</dcterms:created>
  <dcterms:modified xsi:type="dcterms:W3CDTF">2021-10-11T07:26:13Z</dcterms:modified>
</cp:coreProperties>
</file>