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 in my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 and a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Herb used in Teas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and I need this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dont need them, but they grow everywhere 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collect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Ivy, Grapes, Jasmine are examples of this type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Tall, strong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to store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Lemon, Lime, Oranges are types of ______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Bees carry _________ from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give off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worm, but you need me in your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Retain my leaves in all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tall and love facing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Desert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 in my garden</dc:title>
  <dcterms:created xsi:type="dcterms:W3CDTF">2021-10-11T07:27:50Z</dcterms:created>
  <dcterms:modified xsi:type="dcterms:W3CDTF">2021-10-11T07:27:50Z</dcterms:modified>
</cp:coreProperties>
</file>