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 in the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demister pad    </w:t>
      </w:r>
      <w:r>
        <w:t xml:space="preserve">   T cut    </w:t>
      </w:r>
      <w:r>
        <w:t xml:space="preserve">   gun gum    </w:t>
      </w:r>
      <w:r>
        <w:t xml:space="preserve">   body repair kit    </w:t>
      </w:r>
      <w:r>
        <w:t xml:space="preserve">   spray paint    </w:t>
      </w:r>
      <w:r>
        <w:t xml:space="preserve">   fuel cleaner    </w:t>
      </w:r>
      <w:r>
        <w:t xml:space="preserve">   air compressor    </w:t>
      </w:r>
      <w:r>
        <w:t xml:space="preserve">   wd40    </w:t>
      </w:r>
      <w:r>
        <w:t xml:space="preserve">   deironised water    </w:t>
      </w:r>
      <w:r>
        <w:t xml:space="preserve">   jump leads    </w:t>
      </w:r>
      <w:r>
        <w:t xml:space="preserve">   shampoo    </w:t>
      </w:r>
      <w:r>
        <w:t xml:space="preserve">   wax    </w:t>
      </w:r>
      <w:r>
        <w:t xml:space="preserve">   polish    </w:t>
      </w:r>
      <w:r>
        <w:t xml:space="preserve">   antifreeze    </w:t>
      </w:r>
      <w:r>
        <w:t xml:space="preserve">   air freshner    </w:t>
      </w:r>
      <w:r>
        <w:t xml:space="preserve">   oil    </w:t>
      </w:r>
      <w:r>
        <w:t xml:space="preserve">   filters    </w:t>
      </w:r>
      <w:r>
        <w:t xml:space="preserve">   car mats    </w:t>
      </w:r>
      <w:r>
        <w:t xml:space="preserve">   deicer    </w:t>
      </w:r>
      <w:r>
        <w:t xml:space="preserve">   carplan    </w:t>
      </w:r>
      <w:r>
        <w:t xml:space="preserve">   wynns    </w:t>
      </w:r>
      <w:r>
        <w:t xml:space="preserve">   holts    </w:t>
      </w:r>
      <w:r>
        <w:t xml:space="preserve">   chamois    </w:t>
      </w:r>
      <w:r>
        <w:t xml:space="preserve">   adblue    </w:t>
      </w:r>
      <w:r>
        <w:t xml:space="preserve">   screenwash    </w:t>
      </w:r>
      <w:r>
        <w:t xml:space="preserve">   Prestone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 in the Shop</dc:title>
  <dcterms:created xsi:type="dcterms:W3CDTF">2021-10-11T07:26:43Z</dcterms:created>
  <dcterms:modified xsi:type="dcterms:W3CDTF">2021-10-11T07:26:43Z</dcterms:modified>
</cp:coreProperties>
</file>