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 in the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Lubrication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Leather drying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brand for Additives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Clears your windscreen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 a friends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your car smell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Exhaust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Scratch repairer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Reduces Diesel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 cleaner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 in the Shop</dc:title>
  <dcterms:created xsi:type="dcterms:W3CDTF">2021-10-11T07:26:45Z</dcterms:created>
  <dcterms:modified xsi:type="dcterms:W3CDTF">2021-10-11T07:26:45Z</dcterms:modified>
</cp:coreProperties>
</file>