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Foundation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Tutor    </w:t>
      </w:r>
      <w:r>
        <w:t xml:space="preserve">   Recognition    </w:t>
      </w:r>
      <w:r>
        <w:t xml:space="preserve">   Pyramid    </w:t>
      </w:r>
      <w:r>
        <w:t xml:space="preserve">   Momentous    </w:t>
      </w:r>
      <w:r>
        <w:t xml:space="preserve">   Leadership    </w:t>
      </w:r>
      <w:r>
        <w:t xml:space="preserve">   Foundation    </w:t>
      </w:r>
      <w:r>
        <w:t xml:space="preserve">   Extremely    </w:t>
      </w:r>
      <w:r>
        <w:t xml:space="preserve">   Extra- curricular    </w:t>
      </w:r>
      <w:r>
        <w:t xml:space="preserve">   Established    </w:t>
      </w:r>
      <w:r>
        <w:t xml:space="preserve">   Culture    </w:t>
      </w:r>
      <w:r>
        <w:t xml:space="preserve">   Champion    </w:t>
      </w:r>
      <w:r>
        <w:t xml:space="preserve">   Architect    </w:t>
      </w:r>
      <w:r>
        <w:t xml:space="preserve">   Age of Information    </w:t>
      </w:r>
      <w:r>
        <w:t xml:space="preserve">   Academic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</dc:title>
  <dcterms:created xsi:type="dcterms:W3CDTF">2021-10-11T07:27:31Z</dcterms:created>
  <dcterms:modified xsi:type="dcterms:W3CDTF">2021-10-11T07:27:31Z</dcterms:modified>
</cp:coreProperties>
</file>