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Foundation</w:t>
      </w:r>
    </w:p>
    <w:p>
      <w:pPr>
        <w:pStyle w:val="Questions"/>
      </w:pPr>
      <w:r>
        <w:t xml:space="preserve">1. OTIGNONREIC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IESEDARLPH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R-AXTE RULRRAUCIC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CNIPAMOH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IDACCAME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TUORT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MNETSOUOM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MRYELEXET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RETCLUU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GEA FO MNOONAIIRFT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RPMDAIY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TFUOIAONND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ESIHABETLDS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RTHECAICT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</dc:title>
  <dcterms:created xsi:type="dcterms:W3CDTF">2021-10-11T07:27:35Z</dcterms:created>
  <dcterms:modified xsi:type="dcterms:W3CDTF">2021-10-11T07:27:35Z</dcterms:modified>
</cp:coreProperties>
</file>