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Foundation Documents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Executive    </w:t>
      </w:r>
      <w:r>
        <w:t xml:space="preserve">   Courts    </w:t>
      </w:r>
      <w:r>
        <w:t xml:space="preserve">   Congress    </w:t>
      </w:r>
      <w:r>
        <w:t xml:space="preserve">   Montesquieu    </w:t>
      </w:r>
      <w:r>
        <w:t xml:space="preserve">   Jefferson    </w:t>
      </w:r>
      <w:r>
        <w:t xml:space="preserve">   Parliament    </w:t>
      </w:r>
      <w:r>
        <w:t xml:space="preserve">   Social    </w:t>
      </w:r>
      <w:r>
        <w:t xml:space="preserve">   Signing    </w:t>
      </w:r>
      <w:r>
        <w:t xml:space="preserve">   America    </w:t>
      </w:r>
      <w:r>
        <w:t xml:space="preserve">   Nobility    </w:t>
      </w:r>
      <w:r>
        <w:t xml:space="preserve">   SelfGovernment    </w:t>
      </w:r>
      <w:r>
        <w:t xml:space="preserve">   Branches    </w:t>
      </w:r>
      <w:r>
        <w:t xml:space="preserve">   John    </w:t>
      </w:r>
      <w:r>
        <w:t xml:space="preserve">   King    </w:t>
      </w:r>
      <w:r>
        <w:t xml:space="preserve">   Barons    </w:t>
      </w:r>
      <w:r>
        <w:t xml:space="preserve">   RuleofLaw    </w:t>
      </w:r>
      <w:r>
        <w:t xml:space="preserve">   Foundation    </w:t>
      </w:r>
      <w:r>
        <w:t xml:space="preserve">   MagnaCarta    </w:t>
      </w:r>
      <w:r>
        <w:t xml:space="preserve">   Trial    </w:t>
      </w:r>
      <w:r>
        <w:t xml:space="preserve">   Jury    </w:t>
      </w:r>
      <w:r>
        <w:t xml:space="preserve">   Property    </w:t>
      </w:r>
      <w:r>
        <w:t xml:space="preserve">   Powers    </w:t>
      </w:r>
      <w:r>
        <w:t xml:space="preserve">   Representative    </w:t>
      </w:r>
      <w:r>
        <w:t xml:space="preserve">   CommonSense    </w:t>
      </w:r>
      <w:r>
        <w:t xml:space="preserve">   Paine    </w:t>
      </w:r>
      <w:r>
        <w:t xml:space="preserve">   Locke    </w:t>
      </w:r>
      <w:r>
        <w:t xml:space="preserve">   BillofRights    </w:t>
      </w:r>
      <w:r>
        <w:t xml:space="preserve">   English    </w:t>
      </w:r>
      <w:r>
        <w:t xml:space="preserve">   MayflowerCompact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 Documents</dc:title>
  <dcterms:created xsi:type="dcterms:W3CDTF">2021-10-11T07:27:14Z</dcterms:created>
  <dcterms:modified xsi:type="dcterms:W3CDTF">2021-10-11T07:27:14Z</dcterms:modified>
</cp:coreProperties>
</file>