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protested the foreclosures of farms for debt and briefly succeeded in shutting down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American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law passed in 1787 to regulate the settlement of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4th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happened in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that is bound to certain principles of action by a state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promoting the ratification of the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of a state to govern itself or another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of America</dc:title>
  <dcterms:created xsi:type="dcterms:W3CDTF">2021-10-11T07:26:29Z</dcterms:created>
  <dcterms:modified xsi:type="dcterms:W3CDTF">2021-10-11T07:26:29Z</dcterms:modified>
</cp:coreProperties>
</file>