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Foundation of Genetics Vocab Create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traits from parents to offspring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a chromosome that carries a specific code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offspring of parents that differ in genetically determined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specific alleles on chromosomes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 by 2 factors (genes/alleles); 1 from mom &amp; 1 from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with identical alleles/genes for a trait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allele is blocked by the presence of a dominant allele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form of a different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observable traits and characteristics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traits of organisms are passed from parent to offspring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alleles are the same (have the same info.)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alleles are different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trait always shows up when the allele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of Genetics Vocab Create</dc:title>
  <dcterms:created xsi:type="dcterms:W3CDTF">2022-08-22T22:59:21Z</dcterms:created>
  <dcterms:modified xsi:type="dcterms:W3CDTF">2022-08-22T22:59:21Z</dcterms:modified>
</cp:coreProperties>
</file>