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Foundational Geometry Semester Exam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Four or more points that lie on the same plane are 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two parallel lines are cut by a transversal, _______ interior angles are congruent.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lines that intersect to form a right angle are 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ray, line, or segment that divides an angle into two congruent angles is an angle 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Parallel lines are lines that never 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triangle with one 90d-degree angle and two acute angles is a ______ triangle.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Three or more points that lie on the same line are 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a proof, the letters CPCTC mean "________ parts of congruent triangles are congruent."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Two angles with measures that add to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figure with angle measures that add to 360 degrees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figure with angle measures that add to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angles that have the same measure are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lines that have the same slope are 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point on a segment that divides the segment into two congruent segments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angles with measures that add to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a triangle, the measure of an ________ angle is equal to the sum of the measures of the remote interior angles.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Angles that measure more than 90 degrees and less than 180 degrees are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_____ is part of a line that has one endpoint and continues forever in the opposite direction.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Often the reason for the first step in a proof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flat surface that continues forever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the equation "y = mx + b", the "m" represents the _______ of the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Part of a line that has two endpoints</w:t>
            </w:r>
          </w:p>
        </w:tc>
      </w:tr>
    </w:tbl>
    <w:p>
      <w:pPr>
        <w:pStyle w:val="WordBankLarge"/>
      </w:pPr>
      <w:r>
        <w:t xml:space="preserve">   congruent    </w:t>
      </w:r>
      <w:r>
        <w:t xml:space="preserve">   complementary    </w:t>
      </w:r>
      <w:r>
        <w:t xml:space="preserve">   supplementary    </w:t>
      </w:r>
      <w:r>
        <w:t xml:space="preserve">   parallel    </w:t>
      </w:r>
      <w:r>
        <w:t xml:space="preserve">   collinear    </w:t>
      </w:r>
      <w:r>
        <w:t xml:space="preserve">   perpendicular    </w:t>
      </w:r>
      <w:r>
        <w:t xml:space="preserve">   coplanar    </w:t>
      </w:r>
      <w:r>
        <w:t xml:space="preserve">   bisector    </w:t>
      </w:r>
      <w:r>
        <w:t xml:space="preserve">   midpoint    </w:t>
      </w:r>
      <w:r>
        <w:t xml:space="preserve">   triangle    </w:t>
      </w:r>
      <w:r>
        <w:t xml:space="preserve">   alternate    </w:t>
      </w:r>
      <w:r>
        <w:t xml:space="preserve">   corresponding    </w:t>
      </w:r>
      <w:r>
        <w:t xml:space="preserve">   ray    </w:t>
      </w:r>
      <w:r>
        <w:t xml:space="preserve">   intersect    </w:t>
      </w:r>
      <w:r>
        <w:t xml:space="preserve">   obtuse    </w:t>
      </w:r>
      <w:r>
        <w:t xml:space="preserve">   quadrilateral    </w:t>
      </w:r>
      <w:r>
        <w:t xml:space="preserve">   right    </w:t>
      </w:r>
      <w:r>
        <w:t xml:space="preserve">   exterior    </w:t>
      </w:r>
      <w:r>
        <w:t xml:space="preserve">   plane    </w:t>
      </w:r>
      <w:r>
        <w:t xml:space="preserve">   given    </w:t>
      </w:r>
      <w:r>
        <w:t xml:space="preserve">   segment    </w:t>
      </w:r>
      <w:r>
        <w:t xml:space="preserve">   slope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Foundational Geometry Semester Exam Review</dc:title>
  <dcterms:created xsi:type="dcterms:W3CDTF">2021-10-11T07:27:19Z</dcterms:created>
  <dcterms:modified xsi:type="dcterms:W3CDTF">2021-10-11T07:27:19Z</dcterms:modified>
</cp:coreProperties>
</file>