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Foundational Knowledge (PASStheBIGABAExam, 2/18)</w:t>
      </w:r>
    </w:p>
    <w:p>
      <w:pPr>
        <w:pStyle w:val="Questions"/>
      </w:pPr>
      <w:r>
        <w:t xml:space="preserve">1. ILRADAC MAVIIOBESRH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2. AFRETH OF BOAVMEIRHIS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3. PLDAPEI OHALRIBVAE YASALNIS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4. AHOBREIV EISRECV YRILEEDV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5. CHIDOOAGELOTLM RBESAOIVHIM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6. IAEBMRVIHSO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VNIA ALOVVP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SCEA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ONHJ ASONWT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BEA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IALCSACLS COIGNOTINDIN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12. EREDFRCI NNIERSK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Foundational Knowledge (PASStheBIGABAExam, 2/18)</dc:title>
  <dcterms:created xsi:type="dcterms:W3CDTF">2021-10-11T07:27:52Z</dcterms:created>
  <dcterms:modified xsi:type="dcterms:W3CDTF">2021-10-11T07:27:52Z</dcterms:modified>
</cp:coreProperties>
</file>